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17F5" w14:textId="77777777" w:rsidR="00083725" w:rsidRPr="00D26351" w:rsidRDefault="00000000">
      <w:pPr>
        <w:pStyle w:val="Heading1"/>
        <w:rPr>
          <w:rFonts w:cstheme="majorHAnsi"/>
          <w:sz w:val="20"/>
          <w:szCs w:val="20"/>
        </w:rPr>
      </w:pPr>
      <w:r w:rsidRPr="00D26351">
        <w:rPr>
          <w:rFonts w:cstheme="majorHAnsi"/>
          <w:sz w:val="20"/>
          <w:szCs w:val="20"/>
        </w:rPr>
        <w:t>News Flash #105 – Cuntas Míosúil (June 2026)</w:t>
      </w:r>
    </w:p>
    <w:tbl>
      <w:tblPr>
        <w:tblStyle w:val="PlainTable1"/>
        <w:tblW w:w="10207" w:type="dxa"/>
        <w:tblInd w:w="-176" w:type="dxa"/>
        <w:tblLook w:val="04A0" w:firstRow="1" w:lastRow="0" w:firstColumn="1" w:lastColumn="0" w:noHBand="0" w:noVBand="1"/>
      </w:tblPr>
      <w:tblGrid>
        <w:gridCol w:w="2336"/>
        <w:gridCol w:w="2160"/>
        <w:gridCol w:w="2160"/>
        <w:gridCol w:w="3551"/>
      </w:tblGrid>
      <w:tr w:rsidR="00083725" w:rsidRPr="00D26351" w14:paraId="13E5E1F5" w14:textId="77777777" w:rsidTr="00D263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2DDDE075" w14:textId="77777777" w:rsidR="00083725" w:rsidRPr="00D26351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Topic / Activity</w:t>
            </w:r>
          </w:p>
        </w:tc>
        <w:tc>
          <w:tcPr>
            <w:tcW w:w="2160" w:type="dxa"/>
          </w:tcPr>
          <w:p w14:paraId="33F8A2CD" w14:textId="77777777" w:rsidR="00083725" w:rsidRPr="00D2635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Curriculum Links</w:t>
            </w:r>
          </w:p>
        </w:tc>
        <w:tc>
          <w:tcPr>
            <w:tcW w:w="2160" w:type="dxa"/>
          </w:tcPr>
          <w:p w14:paraId="648A5216" w14:textId="77777777" w:rsidR="00083725" w:rsidRPr="00D2635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Learning Objectives</w:t>
            </w:r>
          </w:p>
        </w:tc>
        <w:tc>
          <w:tcPr>
            <w:tcW w:w="3551" w:type="dxa"/>
          </w:tcPr>
          <w:p w14:paraId="297BF800" w14:textId="77777777" w:rsidR="00083725" w:rsidRPr="00D2635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Content Covered (June 2026)</w:t>
            </w:r>
          </w:p>
        </w:tc>
      </w:tr>
      <w:tr w:rsidR="00083725" w:rsidRPr="00D26351" w14:paraId="178FBEC7" w14:textId="77777777" w:rsidTr="00D2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751A3231" w14:textId="77777777" w:rsidR="00083725" w:rsidRPr="00D26351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News Desk – National and International News</w:t>
            </w:r>
          </w:p>
        </w:tc>
        <w:tc>
          <w:tcPr>
            <w:tcW w:w="2160" w:type="dxa"/>
          </w:tcPr>
          <w:p w14:paraId="090478DE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Geography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SPHE – Citizenship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Science – Energy and Forces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English – Oral Language</w:t>
            </w:r>
          </w:p>
        </w:tc>
        <w:tc>
          <w:tcPr>
            <w:tcW w:w="2160" w:type="dxa"/>
          </w:tcPr>
          <w:p w14:paraId="0B9D81E4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• Identify news stories from Ireland and abroad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Develop awareness of current events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Share ideas respectfully</w:t>
            </w:r>
          </w:p>
        </w:tc>
        <w:tc>
          <w:tcPr>
            <w:tcW w:w="3551" w:type="dxa"/>
          </w:tcPr>
          <w:p w14:paraId="348CC5DF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Pupils discussed age-appropriate news stories including the world's first humanoid robot half-marathon in China, the FTD Brothers' 33-marathon challenge across Ireland, World Ocean Day, Ireland's Blue Flag beaches for 2026 and the achievement of the first all-Irish team in more than 20 years to reach the summit of Mount Everest.</w:t>
            </w:r>
          </w:p>
        </w:tc>
      </w:tr>
      <w:tr w:rsidR="00083725" w:rsidRPr="00D26351" w14:paraId="696DC4CA" w14:textId="77777777" w:rsidTr="00D2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009685B4" w14:textId="77777777" w:rsidR="00083725" w:rsidRPr="00D26351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Nature Notebook Summer Special – Butterflies and Wildlife</w:t>
            </w:r>
          </w:p>
        </w:tc>
        <w:tc>
          <w:tcPr>
            <w:tcW w:w="2160" w:type="dxa"/>
          </w:tcPr>
          <w:p w14:paraId="299400B7" w14:textId="77777777" w:rsidR="00083725" w:rsidRPr="00D2635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Science – Living Things (Plants and Animals)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Geography – Natural Environments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SPHE – Environmental Awareness</w:t>
            </w:r>
          </w:p>
        </w:tc>
        <w:tc>
          <w:tcPr>
            <w:tcW w:w="2160" w:type="dxa"/>
          </w:tcPr>
          <w:p w14:paraId="2DEC3A69" w14:textId="77777777" w:rsidR="00083725" w:rsidRPr="00D2635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• Identify common Irish butterflies and plants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Observe seasonal changes in nature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Develop appreciation for local biodiversity</w:t>
            </w:r>
          </w:p>
        </w:tc>
        <w:tc>
          <w:tcPr>
            <w:tcW w:w="3551" w:type="dxa"/>
          </w:tcPr>
          <w:p w14:paraId="5A898986" w14:textId="77777777" w:rsidR="00083725" w:rsidRPr="00D2635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 xml:space="preserve">Pupils explored a summer wildlife guide featuring Irish butterflies including the Red Admiral, Meadow Brown, Peacock, Painted Lady, Orange-tip and Green-veined White. They learned about </w:t>
            </w:r>
            <w:proofErr w:type="gramStart"/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elderflower</w:t>
            </w:r>
            <w:proofErr w:type="gramEnd"/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, roses, mini ponds for wildlife, gardening activities and practical ways to support biodiversity during the summer months.</w:t>
            </w:r>
          </w:p>
        </w:tc>
      </w:tr>
      <w:tr w:rsidR="00083725" w:rsidRPr="00D26351" w14:paraId="7DE9A561" w14:textId="77777777" w:rsidTr="00D2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33235924" w14:textId="77777777" w:rsidR="00083725" w:rsidRPr="00D26351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This Month in History – Blondin Crosses Niagara (1859)</w:t>
            </w:r>
          </w:p>
        </w:tc>
        <w:tc>
          <w:tcPr>
            <w:tcW w:w="2160" w:type="dxa"/>
          </w:tcPr>
          <w:p w14:paraId="6E1F9929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History – Story (Chronology, Cause and Effect)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English – Reading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Geography – Human Environments</w:t>
            </w:r>
          </w:p>
        </w:tc>
        <w:tc>
          <w:tcPr>
            <w:tcW w:w="2160" w:type="dxa"/>
          </w:tcPr>
          <w:p w14:paraId="4D43A6FD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• Learn about a significant historical event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Understand courage and innovation in history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Place historical events on a timeline</w:t>
            </w:r>
          </w:p>
        </w:tc>
        <w:tc>
          <w:tcPr>
            <w:tcW w:w="3551" w:type="dxa"/>
          </w:tcPr>
          <w:p w14:paraId="376A23BC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Pupils explored the story of Charles Blondin, the first person to cross the Niagara Gorge on a tightrope.</w:t>
            </w:r>
          </w:p>
        </w:tc>
      </w:tr>
      <w:tr w:rsidR="00083725" w:rsidRPr="00D26351" w14:paraId="631B5045" w14:textId="77777777" w:rsidTr="00D2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077A8263" w14:textId="77777777" w:rsidR="00083725" w:rsidRPr="00D26351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Art to Heart – Children on the Shore, Jávea</w:t>
            </w:r>
          </w:p>
        </w:tc>
        <w:tc>
          <w:tcPr>
            <w:tcW w:w="2160" w:type="dxa"/>
          </w:tcPr>
          <w:p w14:paraId="01E8C518" w14:textId="77777777" w:rsidR="00083725" w:rsidRPr="00D2635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Visual Arts – Looking and Responding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English – Oral Language</w:t>
            </w:r>
          </w:p>
        </w:tc>
        <w:tc>
          <w:tcPr>
            <w:tcW w:w="2160" w:type="dxa"/>
          </w:tcPr>
          <w:p w14:paraId="59DDD4E0" w14:textId="77777777" w:rsidR="00083725" w:rsidRPr="00D2635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• Observe colour, light and movement in art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Discuss mood and atmosphere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Learn about Impressionism</w:t>
            </w:r>
          </w:p>
        </w:tc>
        <w:tc>
          <w:tcPr>
            <w:tcW w:w="3551" w:type="dxa"/>
          </w:tcPr>
          <w:p w14:paraId="2E3C8732" w14:textId="77777777" w:rsidR="00083725" w:rsidRPr="00D2635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Pupils examined Children on the Shore, Jávea by Joaquín Sorolla and explored Impressionist techniques, light and colour.</w:t>
            </w:r>
          </w:p>
        </w:tc>
      </w:tr>
      <w:tr w:rsidR="00083725" w:rsidRPr="00D26351" w14:paraId="123C0253" w14:textId="77777777" w:rsidTr="00D2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29E34F5E" w14:textId="77777777" w:rsidR="00083725" w:rsidRPr="00D26351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People Working in the Community – Sports Coach</w:t>
            </w:r>
          </w:p>
        </w:tc>
        <w:tc>
          <w:tcPr>
            <w:tcW w:w="2160" w:type="dxa"/>
          </w:tcPr>
          <w:p w14:paraId="10689CFF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SPHE – Myself and the Wider World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PE – Games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English – Oral Language</w:t>
            </w:r>
          </w:p>
        </w:tc>
        <w:tc>
          <w:tcPr>
            <w:tcW w:w="2160" w:type="dxa"/>
          </w:tcPr>
          <w:p w14:paraId="185B9FEE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• Learn about careers in sport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Understand leadership and teamwork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Explore pathways into coaching</w:t>
            </w:r>
          </w:p>
        </w:tc>
        <w:tc>
          <w:tcPr>
            <w:tcW w:w="3551" w:type="dxa"/>
          </w:tcPr>
          <w:p w14:paraId="0E133745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Pupils explored the work of sports coaches and the skills needed to motivate and develop athletes.</w:t>
            </w:r>
          </w:p>
        </w:tc>
      </w:tr>
      <w:tr w:rsidR="00083725" w:rsidRPr="00D26351" w14:paraId="394BEDB6" w14:textId="77777777" w:rsidTr="00D2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2331DCBB" w14:textId="77777777" w:rsidR="00083725" w:rsidRPr="00D26351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NF Book Club – Don't Trust Fish!</w:t>
            </w:r>
          </w:p>
        </w:tc>
        <w:tc>
          <w:tcPr>
            <w:tcW w:w="2160" w:type="dxa"/>
          </w:tcPr>
          <w:p w14:paraId="4AEDBCB6" w14:textId="77777777" w:rsidR="00083725" w:rsidRPr="00D2635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English – Reading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English – Oral Language</w:t>
            </w:r>
          </w:p>
        </w:tc>
        <w:tc>
          <w:tcPr>
            <w:tcW w:w="2160" w:type="dxa"/>
          </w:tcPr>
          <w:p w14:paraId="1D6D7699" w14:textId="77777777" w:rsidR="00083725" w:rsidRPr="00D2635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• Develop interest in reading for pleasure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Explore humour in literature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Share opinions about books</w:t>
            </w:r>
          </w:p>
        </w:tc>
        <w:tc>
          <w:tcPr>
            <w:tcW w:w="3551" w:type="dxa"/>
          </w:tcPr>
          <w:p w14:paraId="0B6B9551" w14:textId="77777777" w:rsidR="00083725" w:rsidRPr="00D2635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Pupils explored Don't Trust Fish! and other award-winning children's books.</w:t>
            </w:r>
          </w:p>
        </w:tc>
      </w:tr>
      <w:tr w:rsidR="00083725" w:rsidRPr="00D26351" w14:paraId="626C8E95" w14:textId="77777777" w:rsidTr="00D2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30EB3C2E" w14:textId="77777777" w:rsidR="00083725" w:rsidRPr="00D26351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Farm Life – Back from the Brink</w:t>
            </w:r>
          </w:p>
        </w:tc>
        <w:tc>
          <w:tcPr>
            <w:tcW w:w="2160" w:type="dxa"/>
          </w:tcPr>
          <w:p w14:paraId="4B707B1D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Science – Living Things (Animals)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Geography – Natural Environments</w:t>
            </w:r>
          </w:p>
        </w:tc>
        <w:tc>
          <w:tcPr>
            <w:tcW w:w="2160" w:type="dxa"/>
          </w:tcPr>
          <w:p w14:paraId="38B34707" w14:textId="77777777" w:rsidR="00083725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• Learn about wildlife conservation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Understand threats facing endangered species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Develop awareness of biodiversity</w:t>
            </w:r>
          </w:p>
          <w:p w14:paraId="55B3CE37" w14:textId="77777777" w:rsidR="00D26351" w:rsidRDefault="00D26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52FEF89" w14:textId="77777777" w:rsidR="00D26351" w:rsidRPr="00D26351" w:rsidRDefault="00D263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51" w:type="dxa"/>
          </w:tcPr>
          <w:p w14:paraId="0B05391C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Pupils learned about the conservation of the curlew and efforts to protect its breeding population.</w:t>
            </w:r>
          </w:p>
        </w:tc>
      </w:tr>
      <w:tr w:rsidR="00083725" w:rsidRPr="00D26351" w14:paraId="77FCF4BF" w14:textId="77777777" w:rsidTr="00D2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79A6D8CB" w14:textId="77777777" w:rsidR="00083725" w:rsidRPr="00D26351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Feel Good! – Summer Sunshine</w:t>
            </w:r>
          </w:p>
        </w:tc>
        <w:tc>
          <w:tcPr>
            <w:tcW w:w="2160" w:type="dxa"/>
          </w:tcPr>
          <w:p w14:paraId="10D7EED1" w14:textId="77777777" w:rsidR="00083725" w:rsidRPr="00D2635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SPHE – Myself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SPHE – Taking Care of My Body</w:t>
            </w:r>
          </w:p>
        </w:tc>
        <w:tc>
          <w:tcPr>
            <w:tcW w:w="2160" w:type="dxa"/>
          </w:tcPr>
          <w:p w14:paraId="46F18032" w14:textId="77777777" w:rsidR="00083725" w:rsidRPr="00D2635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• Understand benefits of outdoor activity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Recognise sun safety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Explore links between wellbeing and nature</w:t>
            </w:r>
          </w:p>
        </w:tc>
        <w:tc>
          <w:tcPr>
            <w:tcW w:w="3551" w:type="dxa"/>
          </w:tcPr>
          <w:p w14:paraId="39CFE7D0" w14:textId="77777777" w:rsidR="00083725" w:rsidRPr="00D2635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Pupils explored the benefits of spending time outdoors and following the SunSmart Code.</w:t>
            </w:r>
          </w:p>
        </w:tc>
      </w:tr>
      <w:tr w:rsidR="00083725" w:rsidRPr="00D26351" w14:paraId="273F50F0" w14:textId="77777777" w:rsidTr="00D2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3E462997" w14:textId="77777777" w:rsidR="00083725" w:rsidRPr="00D26351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Around the World – Madagascar</w:t>
            </w:r>
          </w:p>
        </w:tc>
        <w:tc>
          <w:tcPr>
            <w:tcW w:w="2160" w:type="dxa"/>
          </w:tcPr>
          <w:p w14:paraId="24B65668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Geography – Human and Natural Environments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Science – Living Things</w:t>
            </w:r>
          </w:p>
        </w:tc>
        <w:tc>
          <w:tcPr>
            <w:tcW w:w="2160" w:type="dxa"/>
          </w:tcPr>
          <w:p w14:paraId="021D9160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• Locate Madagascar on a map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Explore culture, wildlife and geography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Compare life in Madagascar and Ireland</w:t>
            </w:r>
          </w:p>
        </w:tc>
        <w:tc>
          <w:tcPr>
            <w:tcW w:w="3551" w:type="dxa"/>
          </w:tcPr>
          <w:p w14:paraId="435ECF31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Pupils explored Madagascar's geography, wildlife, culture and conservation efforts.</w:t>
            </w:r>
          </w:p>
        </w:tc>
      </w:tr>
      <w:tr w:rsidR="00083725" w:rsidRPr="00D26351" w14:paraId="5E401AB8" w14:textId="77777777" w:rsidTr="00D2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4310D244" w14:textId="77777777" w:rsidR="00083725" w:rsidRPr="00D26351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World of Science – Sleep, Plastics and the Internet</w:t>
            </w:r>
          </w:p>
        </w:tc>
        <w:tc>
          <w:tcPr>
            <w:tcW w:w="2160" w:type="dxa"/>
          </w:tcPr>
          <w:p w14:paraId="775F54B0" w14:textId="77777777" w:rsidR="00083725" w:rsidRPr="00D2635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Science – Materials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Science – Energy and Forces</w:t>
            </w:r>
          </w:p>
        </w:tc>
        <w:tc>
          <w:tcPr>
            <w:tcW w:w="2160" w:type="dxa"/>
          </w:tcPr>
          <w:p w14:paraId="1F40E9E9" w14:textId="77777777" w:rsidR="00083725" w:rsidRPr="00D2635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• Explore scientific inventions and discoveries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Understand how technology changes lives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Develop curiosity about science</w:t>
            </w:r>
          </w:p>
        </w:tc>
        <w:tc>
          <w:tcPr>
            <w:tcW w:w="3551" w:type="dxa"/>
          </w:tcPr>
          <w:p w14:paraId="185A60CB" w14:textId="77777777" w:rsidR="00083725" w:rsidRPr="00D2635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Pupils explored sleep science, biodegradable plastics and the history of the internet.</w:t>
            </w:r>
          </w:p>
        </w:tc>
      </w:tr>
      <w:tr w:rsidR="00083725" w:rsidRPr="00D26351" w14:paraId="5A610396" w14:textId="77777777" w:rsidTr="00D2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5C4DEFEA" w14:textId="77777777" w:rsidR="00083725" w:rsidRPr="00D26351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Amazing Animals – The Aye-Aye</w:t>
            </w:r>
          </w:p>
        </w:tc>
        <w:tc>
          <w:tcPr>
            <w:tcW w:w="2160" w:type="dxa"/>
          </w:tcPr>
          <w:p w14:paraId="34F9D381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Science – Living Things (Animals)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Geography – Natural Environments</w:t>
            </w:r>
          </w:p>
        </w:tc>
        <w:tc>
          <w:tcPr>
            <w:tcW w:w="2160" w:type="dxa"/>
          </w:tcPr>
          <w:p w14:paraId="6F33BA20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• Identify animal adaptations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Explore habitats and food chains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Develop awareness of conservation</w:t>
            </w:r>
          </w:p>
        </w:tc>
        <w:tc>
          <w:tcPr>
            <w:tcW w:w="3551" w:type="dxa"/>
          </w:tcPr>
          <w:p w14:paraId="2E785BA8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Pupils learned about the aye-aye and its unique adaptations.</w:t>
            </w:r>
          </w:p>
        </w:tc>
      </w:tr>
      <w:tr w:rsidR="00083725" w:rsidRPr="00D26351" w14:paraId="50673348" w14:textId="77777777" w:rsidTr="00D26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56D37D3D" w14:textId="77777777" w:rsidR="00083725" w:rsidRPr="00D26351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World Cup Special</w:t>
            </w:r>
          </w:p>
        </w:tc>
        <w:tc>
          <w:tcPr>
            <w:tcW w:w="2160" w:type="dxa"/>
          </w:tcPr>
          <w:p w14:paraId="0A786EA5" w14:textId="77777777" w:rsidR="00083725" w:rsidRPr="00D2635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PE – Games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Geography – Human Environments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Maths – Data and Number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English – Reading</w:t>
            </w:r>
          </w:p>
        </w:tc>
        <w:tc>
          <w:tcPr>
            <w:tcW w:w="2160" w:type="dxa"/>
          </w:tcPr>
          <w:p w14:paraId="49396F7B" w14:textId="77777777" w:rsidR="00083725" w:rsidRPr="00D2635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• Explore a major international sporting event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Interpret sporting facts and statistics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Develop geographical awareness through sport</w:t>
            </w:r>
          </w:p>
        </w:tc>
        <w:tc>
          <w:tcPr>
            <w:tcW w:w="3551" w:type="dxa"/>
          </w:tcPr>
          <w:p w14:paraId="3B769CB9" w14:textId="77777777" w:rsidR="00083725" w:rsidRPr="00D26351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Pupils explored the FIFA World Cup 2026, its history, records, nations and famous moments.</w:t>
            </w:r>
          </w:p>
        </w:tc>
      </w:tr>
      <w:tr w:rsidR="00083725" w:rsidRPr="00D26351" w14:paraId="1EAF1ACE" w14:textId="77777777" w:rsidTr="00D263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6" w:type="dxa"/>
          </w:tcPr>
          <w:p w14:paraId="22273556" w14:textId="77777777" w:rsidR="00083725" w:rsidRPr="00D26351" w:rsidRDefault="0000000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Puzzler Pages – World Cup Theme</w:t>
            </w:r>
          </w:p>
        </w:tc>
        <w:tc>
          <w:tcPr>
            <w:tcW w:w="2160" w:type="dxa"/>
          </w:tcPr>
          <w:p w14:paraId="5535F876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Maths – Problem Solving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English – Reading</w:t>
            </w:r>
          </w:p>
        </w:tc>
        <w:tc>
          <w:tcPr>
            <w:tcW w:w="2160" w:type="dxa"/>
          </w:tcPr>
          <w:p w14:paraId="1289A701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• Develop problem-solving skills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Practise observation and comprehension</w:t>
            </w:r>
            <w:r w:rsidRPr="00D26351">
              <w:rPr>
                <w:rFonts w:asciiTheme="majorHAnsi" w:hAnsiTheme="majorHAnsi" w:cstheme="majorHAnsi"/>
                <w:sz w:val="20"/>
                <w:szCs w:val="20"/>
              </w:rPr>
              <w:br/>
              <w:t>• Build confidence through puzzles</w:t>
            </w:r>
          </w:p>
        </w:tc>
        <w:tc>
          <w:tcPr>
            <w:tcW w:w="3551" w:type="dxa"/>
          </w:tcPr>
          <w:p w14:paraId="45D88690" w14:textId="77777777" w:rsidR="00083725" w:rsidRPr="00D263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26351">
              <w:rPr>
                <w:rFonts w:asciiTheme="majorHAnsi" w:hAnsiTheme="majorHAnsi" w:cstheme="majorHAnsi"/>
                <w:sz w:val="20"/>
                <w:szCs w:val="20"/>
              </w:rPr>
              <w:t>Pupils completed themed puzzles, quizzes and word games linked to the World Cup.</w:t>
            </w:r>
          </w:p>
        </w:tc>
      </w:tr>
    </w:tbl>
    <w:p w14:paraId="3EA4182B" w14:textId="77777777" w:rsidR="00000000" w:rsidRDefault="00000000">
      <w:pPr>
        <w:rPr>
          <w:rFonts w:asciiTheme="majorHAnsi" w:hAnsiTheme="majorHAnsi" w:cstheme="majorHAnsi"/>
          <w:sz w:val="20"/>
          <w:szCs w:val="20"/>
        </w:rPr>
      </w:pPr>
    </w:p>
    <w:p w14:paraId="5494C0B3" w14:textId="77777777" w:rsidR="00D26351" w:rsidRPr="00D26351" w:rsidRDefault="00D26351">
      <w:pPr>
        <w:rPr>
          <w:rFonts w:asciiTheme="majorHAnsi" w:hAnsiTheme="majorHAnsi" w:cstheme="majorHAnsi"/>
          <w:sz w:val="20"/>
          <w:szCs w:val="20"/>
        </w:rPr>
      </w:pPr>
    </w:p>
    <w:sectPr w:rsidR="00D26351" w:rsidRPr="00D26351" w:rsidSect="00D2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FF2A9" w14:textId="77777777" w:rsidR="005F27AB" w:rsidRDefault="005F27AB" w:rsidP="00D26351">
      <w:pPr>
        <w:spacing w:after="0" w:line="240" w:lineRule="auto"/>
      </w:pPr>
      <w:r>
        <w:separator/>
      </w:r>
    </w:p>
  </w:endnote>
  <w:endnote w:type="continuationSeparator" w:id="0">
    <w:p w14:paraId="225FCC0A" w14:textId="77777777" w:rsidR="005F27AB" w:rsidRDefault="005F27AB" w:rsidP="00D2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2207" w14:textId="77777777" w:rsidR="005F27AB" w:rsidRDefault="005F27AB" w:rsidP="00D26351">
      <w:pPr>
        <w:spacing w:after="0" w:line="240" w:lineRule="auto"/>
      </w:pPr>
      <w:r>
        <w:separator/>
      </w:r>
    </w:p>
  </w:footnote>
  <w:footnote w:type="continuationSeparator" w:id="0">
    <w:p w14:paraId="25AFE56E" w14:textId="77777777" w:rsidR="005F27AB" w:rsidRDefault="005F27AB" w:rsidP="00D26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4562859">
    <w:abstractNumId w:val="8"/>
  </w:num>
  <w:num w:numId="2" w16cid:durableId="1520507557">
    <w:abstractNumId w:val="6"/>
  </w:num>
  <w:num w:numId="3" w16cid:durableId="1021589568">
    <w:abstractNumId w:val="5"/>
  </w:num>
  <w:num w:numId="4" w16cid:durableId="355813342">
    <w:abstractNumId w:val="4"/>
  </w:num>
  <w:num w:numId="5" w16cid:durableId="656880837">
    <w:abstractNumId w:val="7"/>
  </w:num>
  <w:num w:numId="6" w16cid:durableId="514346571">
    <w:abstractNumId w:val="3"/>
  </w:num>
  <w:num w:numId="7" w16cid:durableId="1512798896">
    <w:abstractNumId w:val="2"/>
  </w:num>
  <w:num w:numId="8" w16cid:durableId="435365815">
    <w:abstractNumId w:val="1"/>
  </w:num>
  <w:num w:numId="9" w16cid:durableId="122325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725"/>
    <w:rsid w:val="0015074B"/>
    <w:rsid w:val="0029639D"/>
    <w:rsid w:val="00326F90"/>
    <w:rsid w:val="005F27AB"/>
    <w:rsid w:val="00AA1D8D"/>
    <w:rsid w:val="00B47730"/>
    <w:rsid w:val="00C60B75"/>
    <w:rsid w:val="00CB0664"/>
    <w:rsid w:val="00D263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6F4CB"/>
  <w14:defaultImageDpi w14:val="300"/>
  <w15:docId w15:val="{8B651BBF-5B38-4421-8A03-69C7597E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D263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4009</Characters>
  <Application>Microsoft Office Word</Application>
  <DocSecurity>0</DocSecurity>
  <Lines>200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Stephen Keane</cp:lastModifiedBy>
  <cp:revision>2</cp:revision>
  <dcterms:created xsi:type="dcterms:W3CDTF">2026-06-08T12:23:00Z</dcterms:created>
  <dcterms:modified xsi:type="dcterms:W3CDTF">2026-06-08T12:23:00Z</dcterms:modified>
  <cp:category/>
</cp:coreProperties>
</file>